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freddie    </w:t>
      </w:r>
      <w:r>
        <w:t xml:space="preserve">   awesomeness    </w:t>
      </w:r>
      <w:r>
        <w:t xml:space="preserve">   life    </w:t>
      </w:r>
      <w:r>
        <w:t xml:space="preserve">   my    </w:t>
      </w:r>
      <w:r>
        <w:t xml:space="preserve">   of    </w:t>
      </w:r>
      <w:r>
        <w:t xml:space="preserve">   love    </w:t>
      </w:r>
      <w:r>
        <w:t xml:space="preserve">   mary    </w:t>
      </w:r>
      <w:r>
        <w:t xml:space="preserve">   smile    </w:t>
      </w:r>
      <w:r>
        <w:t xml:space="preserve">   rhapsody    </w:t>
      </w:r>
      <w:r>
        <w:t xml:space="preserve">   bohemian    </w:t>
      </w:r>
      <w:r>
        <w:t xml:space="preserve">   british    </w:t>
      </w:r>
      <w:r>
        <w:t xml:space="preserve">   live aid    </w:t>
      </w:r>
      <w:r>
        <w:t xml:space="preserve">   rock    </w:t>
      </w:r>
      <w:r>
        <w:t xml:space="preserve">   will    </w:t>
      </w:r>
      <w:r>
        <w:t xml:space="preserve">   we    </w:t>
      </w:r>
      <w:r>
        <w:t xml:space="preserve">   dust    </w:t>
      </w:r>
      <w:r>
        <w:t xml:space="preserve">   the    </w:t>
      </w:r>
      <w:r>
        <w:t xml:space="preserve">   bites    </w:t>
      </w:r>
      <w:r>
        <w:t xml:space="preserve">   one    </w:t>
      </w:r>
      <w:r>
        <w:t xml:space="preserve">   another    </w:t>
      </w:r>
      <w:r>
        <w:t xml:space="preserve">   taylor    </w:t>
      </w:r>
      <w:r>
        <w:t xml:space="preserve">   roger    </w:t>
      </w:r>
      <w:r>
        <w:t xml:space="preserve">   aids    </w:t>
      </w:r>
      <w:r>
        <w:t xml:space="preserve">   gay    </w:t>
      </w:r>
      <w:r>
        <w:t xml:space="preserve">   may    </w:t>
      </w:r>
      <w:r>
        <w:t xml:space="preserve">   brian    </w:t>
      </w:r>
      <w:r>
        <w:t xml:space="preserve">   music    </w:t>
      </w:r>
      <w:r>
        <w:t xml:space="preserve">   lambert    </w:t>
      </w:r>
      <w:r>
        <w:t xml:space="preserve">   adam    </w:t>
      </w:r>
      <w:r>
        <w:t xml:space="preserve">   mercury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</dc:title>
  <dcterms:created xsi:type="dcterms:W3CDTF">2021-10-11T15:07:34Z</dcterms:created>
  <dcterms:modified xsi:type="dcterms:W3CDTF">2021-10-11T15:07:34Z</dcterms:modified>
</cp:coreProperties>
</file>