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Pollen    </w:t>
      </w:r>
      <w:r>
        <w:t xml:space="preserve">   Flower    </w:t>
      </w:r>
      <w:r>
        <w:t xml:space="preserve">   Wax    </w:t>
      </w:r>
      <w:r>
        <w:t xml:space="preserve">   Honeycomb    </w:t>
      </w:r>
      <w:r>
        <w:t xml:space="preserve">   Sting    </w:t>
      </w:r>
      <w:r>
        <w:t xml:space="preserve">   Buzz    </w:t>
      </w:r>
      <w:r>
        <w:t xml:space="preserve">   Swarm    </w:t>
      </w:r>
      <w:r>
        <w:t xml:space="preserve">   Honey    </w:t>
      </w:r>
      <w:r>
        <w:t xml:space="preserve">   Hive    </w:t>
      </w:r>
      <w:r>
        <w:t xml:space="preserve">   Bee    </w:t>
      </w:r>
      <w:r>
        <w:t xml:space="preserve">   Extravagant    </w:t>
      </w:r>
      <w:r>
        <w:t xml:space="preserve">   Diva    </w:t>
      </w:r>
      <w:r>
        <w:t xml:space="preserve">   Opal    </w:t>
      </w:r>
      <w:r>
        <w:t xml:space="preserve">   Ruby    </w:t>
      </w:r>
      <w:r>
        <w:t xml:space="preserve">   Royalty    </w:t>
      </w:r>
      <w:r>
        <w:t xml:space="preserve">   Diamond    </w:t>
      </w:r>
      <w:r>
        <w:t xml:space="preserve">   Sparkle    </w:t>
      </w:r>
      <w:r>
        <w:t xml:space="preserve">   Glitter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Bee</dc:title>
  <dcterms:created xsi:type="dcterms:W3CDTF">2021-10-11T15:06:44Z</dcterms:created>
  <dcterms:modified xsi:type="dcterms:W3CDTF">2021-10-11T15:06:44Z</dcterms:modified>
</cp:coreProperties>
</file>