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Queen "Bloody Mary"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Religious    </w:t>
      </w:r>
      <w:r>
        <w:t xml:space="preserve">   Sister    </w:t>
      </w:r>
      <w:r>
        <w:t xml:space="preserve">   English    </w:t>
      </w:r>
      <w:r>
        <w:t xml:space="preserve">   Philip of Spain    </w:t>
      </w:r>
      <w:r>
        <w:t xml:space="preserve">   England    </w:t>
      </w:r>
      <w:r>
        <w:t xml:space="preserve">   Catherine Aragon    </w:t>
      </w:r>
      <w:r>
        <w:t xml:space="preserve">   Anne Boleyn    </w:t>
      </w:r>
      <w:r>
        <w:t xml:space="preserve">   Throne    </w:t>
      </w:r>
      <w:r>
        <w:t xml:space="preserve">   Bloody    </w:t>
      </w:r>
      <w:r>
        <w:t xml:space="preserve">   Catholic    </w:t>
      </w:r>
      <w:r>
        <w:t xml:space="preserve">   Elizabeth Tudor    </w:t>
      </w:r>
      <w:r>
        <w:t xml:space="preserve">   King Henry    </w:t>
      </w:r>
      <w:r>
        <w:t xml:space="preserve">   Mary Tudor    </w:t>
      </w:r>
      <w:r>
        <w:t xml:space="preserve">   Protestant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"Bloody Mary"</dc:title>
  <dcterms:created xsi:type="dcterms:W3CDTF">2021-10-11T15:05:56Z</dcterms:created>
  <dcterms:modified xsi:type="dcterms:W3CDTF">2021-10-11T15:05:56Z</dcterms:modified>
</cp:coreProperties>
</file>