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Capella #15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Ro' Linder    </w:t>
      </w:r>
      <w:r>
        <w:t xml:space="preserve">   Samantha    </w:t>
      </w:r>
      <w:r>
        <w:t xml:space="preserve">   Hazel    </w:t>
      </w:r>
      <w:r>
        <w:t xml:space="preserve">   Daniel    </w:t>
      </w:r>
      <w:r>
        <w:t xml:space="preserve">   Rhonda    </w:t>
      </w:r>
      <w:r>
        <w:t xml:space="preserve">   Briana    </w:t>
      </w:r>
      <w:r>
        <w:t xml:space="preserve">   Michael    </w:t>
      </w:r>
      <w:r>
        <w:t xml:space="preserve">   Debra    </w:t>
      </w:r>
      <w:r>
        <w:t xml:space="preserve">   Sonji    </w:t>
      </w:r>
      <w:r>
        <w:t xml:space="preserve">   Melissa    </w:t>
      </w:r>
      <w:r>
        <w:t xml:space="preserve">   Danielle    </w:t>
      </w:r>
      <w:r>
        <w:t xml:space="preserve">   Donna    </w:t>
      </w:r>
      <w:r>
        <w:t xml:space="preserve">   Michelle    </w:t>
      </w:r>
      <w:r>
        <w:t xml:space="preserve">   Ursula    </w:t>
      </w:r>
      <w:r>
        <w:t xml:space="preserve">   Kenneth    </w:t>
      </w:r>
      <w:r>
        <w:t xml:space="preserve">   Tonya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Capella #15</dc:title>
  <dcterms:created xsi:type="dcterms:W3CDTF">2021-10-11T15:07:20Z</dcterms:created>
  <dcterms:modified xsi:type="dcterms:W3CDTF">2021-10-11T15:07:20Z</dcterms:modified>
</cp:coreProperties>
</file>