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City Glass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Northwood    </w:t>
      </w:r>
      <w:r>
        <w:t xml:space="preserve">   American    </w:t>
      </w:r>
      <w:r>
        <w:t xml:space="preserve">   Cambridge    </w:t>
      </w:r>
      <w:r>
        <w:t xml:space="preserve">   Cracked    </w:t>
      </w:r>
      <w:r>
        <w:t xml:space="preserve">   Champagne    </w:t>
      </w:r>
      <w:r>
        <w:t xml:space="preserve">   Maryland    </w:t>
      </w:r>
      <w:r>
        <w:t xml:space="preserve">   Bottle    </w:t>
      </w:r>
      <w:r>
        <w:t xml:space="preserve">   Lonaconing    </w:t>
      </w:r>
      <w:r>
        <w:t xml:space="preserve">   Candlewick    </w:t>
      </w:r>
      <w:r>
        <w:t xml:space="preserve">   Fostoria    </w:t>
      </w:r>
      <w:r>
        <w:t xml:space="preserve">   L E Smith    </w:t>
      </w:r>
      <w:r>
        <w:t xml:space="preserve">   Fenton    </w:t>
      </w:r>
      <w:r>
        <w:t xml:space="preserve">   Duncan Miller    </w:t>
      </w:r>
      <w:r>
        <w:t xml:space="preserve">   Cumberland    </w:t>
      </w:r>
      <w:r>
        <w:t xml:space="preserve">   Queen City    </w:t>
      </w:r>
      <w:r>
        <w:t xml:space="preserve">   crystal    </w:t>
      </w:r>
      <w:r>
        <w:t xml:space="preserve">   cut    </w:t>
      </w:r>
      <w:r>
        <w:t xml:space="preserve">   sandwich    </w:t>
      </w:r>
      <w:r>
        <w:t xml:space="preserve">   pontil    </w:t>
      </w:r>
      <w:r>
        <w:t xml:space="preserve">   pressed    </w:t>
      </w:r>
      <w:r>
        <w:t xml:space="preserve">   EAPG    </w:t>
      </w:r>
      <w:r>
        <w:t xml:space="preserve">   goofus    </w:t>
      </w:r>
      <w:r>
        <w:t xml:space="preserve">   depression    </w:t>
      </w:r>
      <w:r>
        <w:t xml:space="preserve">   carnival glass    </w:t>
      </w:r>
      <w:r>
        <w:t xml:space="preserve">   Heisey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City Glass Club</dc:title>
  <dcterms:created xsi:type="dcterms:W3CDTF">2021-10-11T15:06:41Z</dcterms:created>
  <dcterms:modified xsi:type="dcterms:W3CDTF">2021-10-11T15:06:41Z</dcterms:modified>
</cp:coreProperties>
</file>