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Eleanor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provoked to anger; very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soldier hired to serve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troops stationed in a fortified place. The place where such troops are stationed. Any military post, especially a permanent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king or other ruler with absolute, unlimited power; autocrat. any tyrant or oppressor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vulgar or indecent in speech; coarsely mocking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of soft tissue due to loss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displeasure at something considered unjust, offensive, insulting, or base; righteous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inspect, observe, or survey (the enemy, the enemy's strength or position, a region, etc.) in order to gain information for military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undergo neglect or experience prolonged inactivity; suffer hardship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subterranean chamber or vault, especially one beneath the main floor of a church</w:t>
            </w:r>
          </w:p>
        </w:tc>
      </w:tr>
    </w:tbl>
    <w:p>
      <w:pPr>
        <w:pStyle w:val="WordBankMedium"/>
      </w:pPr>
      <w:r>
        <w:t xml:space="preserve">   Gangrene    </w:t>
      </w:r>
      <w:r>
        <w:t xml:space="preserve">   Mercenary     </w:t>
      </w:r>
      <w:r>
        <w:t xml:space="preserve">   Crypt    </w:t>
      </w:r>
      <w:r>
        <w:t xml:space="preserve">   Reconnoiter     </w:t>
      </w:r>
      <w:r>
        <w:t xml:space="preserve">   Indignation     </w:t>
      </w:r>
      <w:r>
        <w:t xml:space="preserve">   Languish    </w:t>
      </w:r>
      <w:r>
        <w:t xml:space="preserve">   Garrisons     </w:t>
      </w:r>
      <w:r>
        <w:t xml:space="preserve">   Irascible     </w:t>
      </w:r>
      <w:r>
        <w:t xml:space="preserve">   Ribald    </w:t>
      </w:r>
      <w:r>
        <w:t xml:space="preserve">   Despot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Eleanor Vocabulary</dc:title>
  <dcterms:created xsi:type="dcterms:W3CDTF">2021-10-11T15:07:38Z</dcterms:created>
  <dcterms:modified xsi:type="dcterms:W3CDTF">2021-10-11T15:07:38Z</dcterms:modified>
</cp:coreProperties>
</file>