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Elizabeth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Horse and Carriage    </w:t>
      </w:r>
      <w:r>
        <w:t xml:space="preserve">   Hats    </w:t>
      </w:r>
      <w:r>
        <w:t xml:space="preserve">   Commonwealth    </w:t>
      </w:r>
      <w:r>
        <w:t xml:space="preserve">   Throne    </w:t>
      </w:r>
      <w:r>
        <w:t xml:space="preserve">   Windsor    </w:t>
      </w:r>
      <w:r>
        <w:t xml:space="preserve">   Regal    </w:t>
      </w:r>
      <w:r>
        <w:t xml:space="preserve">   Westminster Abbey    </w:t>
      </w:r>
      <w:r>
        <w:t xml:space="preserve">   Corgi    </w:t>
      </w:r>
      <w:r>
        <w:t xml:space="preserve">   Prince Andrew    </w:t>
      </w:r>
      <w:r>
        <w:t xml:space="preserve">   Prince Edward    </w:t>
      </w:r>
      <w:r>
        <w:t xml:space="preserve">   Princess Anne    </w:t>
      </w:r>
      <w:r>
        <w:t xml:space="preserve">   Prince Charles    </w:t>
      </w:r>
      <w:r>
        <w:t xml:space="preserve">   Crown    </w:t>
      </w:r>
      <w:r>
        <w:t xml:space="preserve">   Queen Elizabeth    </w:t>
      </w:r>
      <w:r>
        <w:t xml:space="preserve">   Buckingham Palace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11</dc:title>
  <dcterms:created xsi:type="dcterms:W3CDTF">2021-10-11T15:06:38Z</dcterms:created>
  <dcterms:modified xsi:type="dcterms:W3CDTF">2021-10-11T15:06:38Z</dcterms:modified>
</cp:coreProperties>
</file>