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Elizabeth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nicknames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Queen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else did she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she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Margot .... stars as Queen Elizabeth in Mary of scots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she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Elizabeth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 of.....,favorite of Queen Elizabeth </w:t>
            </w:r>
          </w:p>
        </w:tc>
      </w:tr>
    </w:tbl>
    <w:p>
      <w:pPr>
        <w:pStyle w:val="WordBankMedium"/>
      </w:pPr>
      <w:r>
        <w:t xml:space="preserve">   Virgin    </w:t>
      </w:r>
      <w:r>
        <w:t xml:space="preserve">   Ireland    </w:t>
      </w:r>
      <w:r>
        <w:t xml:space="preserve">   Golden     </w:t>
      </w:r>
      <w:r>
        <w:t xml:space="preserve">   England    </w:t>
      </w:r>
      <w:r>
        <w:t xml:space="preserve">   No    </w:t>
      </w:r>
      <w:r>
        <w:t xml:space="preserve">   45 years    </w:t>
      </w:r>
      <w:r>
        <w:t xml:space="preserve">   Essex    </w:t>
      </w:r>
      <w:r>
        <w:t xml:space="preserve">   Red hair    </w:t>
      </w:r>
      <w:r>
        <w:t xml:space="preserve">   Robbie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</dc:title>
  <dcterms:created xsi:type="dcterms:W3CDTF">2021-10-11T15:07:36Z</dcterms:created>
  <dcterms:modified xsi:type="dcterms:W3CDTF">2021-10-11T15:07:36Z</dcterms:modified>
</cp:coreProperties>
</file>