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Queen Elizabeth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was born in the month of _________?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Elizabeth mother was executed at the tower of 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lived in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 fathers name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Queen's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Her mother's name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was _________ Elizabeth.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had something called an ________________?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lived in this most of her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Elizabeth was born?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 Elizabeth</dc:title>
  <dcterms:created xsi:type="dcterms:W3CDTF">2021-10-11T15:06:06Z</dcterms:created>
  <dcterms:modified xsi:type="dcterms:W3CDTF">2021-10-11T15:06:06Z</dcterms:modified>
</cp:coreProperties>
</file>