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Indipent    </w:t>
      </w:r>
      <w:r>
        <w:t xml:space="preserve">   Confident    </w:t>
      </w:r>
      <w:r>
        <w:t xml:space="preserve">   Elizabeth    </w:t>
      </w:r>
      <w:r>
        <w:t xml:space="preserve">   England    </w:t>
      </w:r>
      <w:r>
        <w:t xml:space="preserve">   Protestant    </w:t>
      </w:r>
      <w:r>
        <w:t xml:space="preserve">   Queen    </w:t>
      </w:r>
      <w:r>
        <w:t xml:space="preserve">   England is my husband    </w:t>
      </w:r>
      <w:r>
        <w:t xml:space="preserve">   Non Catholic    </w:t>
      </w:r>
      <w:r>
        <w:t xml:space="preserve">   Powerful    </w:t>
      </w:r>
      <w:r>
        <w:t xml:space="preserve">   Fearless    </w:t>
      </w:r>
      <w:r>
        <w:t xml:space="preserve">   Mary queen of scots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2021-10-11T15:06:13Z</dcterms:created>
  <dcterms:modified xsi:type="dcterms:W3CDTF">2021-10-11T15:06:13Z</dcterms:modified>
</cp:coreProperties>
</file>