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Queen Elizabeth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Anne Boleyn     </w:t>
      </w:r>
      <w:r>
        <w:t xml:space="preserve">   Crown    </w:t>
      </w:r>
      <w:r>
        <w:t xml:space="preserve">   England    </w:t>
      </w:r>
      <w:r>
        <w:t xml:space="preserve">   France    </w:t>
      </w:r>
      <w:r>
        <w:t xml:space="preserve">   Gloriana Golden Speech     </w:t>
      </w:r>
      <w:r>
        <w:t xml:space="preserve">   Greenwich    </w:t>
      </w:r>
      <w:r>
        <w:t xml:space="preserve">   Henry VIll    </w:t>
      </w:r>
      <w:r>
        <w:t xml:space="preserve">   Home Schooled     </w:t>
      </w:r>
      <w:r>
        <w:t xml:space="preserve">   Imprisoned    </w:t>
      </w:r>
      <w:r>
        <w:t xml:space="preserve">   James I    </w:t>
      </w:r>
      <w:r>
        <w:t xml:space="preserve">   March    </w:t>
      </w:r>
      <w:r>
        <w:t xml:space="preserve">   Mary    </w:t>
      </w:r>
      <w:r>
        <w:t xml:space="preserve">   Poison    </w:t>
      </w:r>
      <w:r>
        <w:t xml:space="preserve">   Protestant    </w:t>
      </w:r>
      <w:r>
        <w:t xml:space="preserve">   Richmond    </w:t>
      </w:r>
      <w:r>
        <w:t xml:space="preserve">   Roman Catholic    </w:t>
      </w:r>
      <w:r>
        <w:t xml:space="preserve">   September    </w:t>
      </w:r>
      <w:r>
        <w:t xml:space="preserve">   Surrey    </w:t>
      </w:r>
      <w:r>
        <w:t xml:space="preserve">   Thomas Wyatt    </w:t>
      </w:r>
      <w:r>
        <w:t xml:space="preserve">   Throne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Elizabeth I</dc:title>
  <dcterms:created xsi:type="dcterms:W3CDTF">2021-10-11T15:07:17Z</dcterms:created>
  <dcterms:modified xsi:type="dcterms:W3CDTF">2021-10-11T15:07:17Z</dcterms:modified>
</cp:coreProperties>
</file>