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Elizabeth I</w:t>
      </w:r>
    </w:p>
    <w:p>
      <w:pPr>
        <w:pStyle w:val="Questions"/>
      </w:pPr>
      <w:r>
        <w:t xml:space="preserve">1. EDATR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BROTER XRUVEEED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HONJ IHKWNAS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YVPIR CLOCNIU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LAYESVR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ATES INDIA PANOCYM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GOENDL AEG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UJEISSTC OF HET PCEAE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PTGARNEAO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PLAPA BULL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AIMILLW AHAEREKPSES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LOGUIIRES ELETMESTTN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FFUR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CGINAIMRATIVCUON FO HTE OBELG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15. RTORBE LEDUDY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SSSUCCREO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MAGIRRAE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RGTEA ICHAN FO IBNEG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REILENLOBS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HTILCOAC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RLDO LNNTEEAIUTS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RPIATTOSR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SRI NSFIRAC ARDKE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MLLSOXPA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RIS WLARTE IAGERHL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NTORSETPAT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ATC OF SATIOCSANOI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28. TRIMLEPNAA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BGLEO RAETHTE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OTRUD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I</dc:title>
  <dcterms:created xsi:type="dcterms:W3CDTF">2021-10-11T15:07:43Z</dcterms:created>
  <dcterms:modified xsi:type="dcterms:W3CDTF">2021-10-11T15:07:43Z</dcterms:modified>
</cp:coreProperties>
</file>