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Golden Age    </w:t>
      </w:r>
      <w:r>
        <w:t xml:space="preserve">   Sixteen-O-Three    </w:t>
      </w:r>
      <w:r>
        <w:t xml:space="preserve">   Fifteen-Thirty-Three    </w:t>
      </w:r>
      <w:r>
        <w:t xml:space="preserve">   Anne Boleyn    </w:t>
      </w:r>
      <w:r>
        <w:t xml:space="preserve">   Duty    </w:t>
      </w:r>
      <w:r>
        <w:t xml:space="preserve">   Edward VI    </w:t>
      </w:r>
      <w:r>
        <w:t xml:space="preserve">   King Henry VIII    </w:t>
      </w:r>
      <w:r>
        <w:t xml:space="preserve">   March Twenty-Fourth    </w:t>
      </w:r>
      <w:r>
        <w:t xml:space="preserve">   Peace    </w:t>
      </w:r>
      <w:r>
        <w:t xml:space="preserve">   Queen Elizabeth I    </w:t>
      </w:r>
      <w:r>
        <w:t xml:space="preserve">   September Seventh    </w:t>
      </w:r>
      <w:r>
        <w:t xml:space="preserve">   Seventy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</dc:title>
  <dcterms:created xsi:type="dcterms:W3CDTF">2021-10-11T15:05:54Z</dcterms:created>
  <dcterms:modified xsi:type="dcterms:W3CDTF">2021-10-11T15:05:54Z</dcterms:modified>
</cp:coreProperties>
</file>