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Elizabeth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Elizabeths' childhood friend and potential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Elizabeths' sisters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was from the house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spanish navy was called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Puritans were the strictest members of what religion?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Elizabeths' older brother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snake on her sleeve in paintings symbolised...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 on Elizabeths dress meant she heard and saw everything?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crime did Robert Devereux commit?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name of Elizabeths'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Philip II was king of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 </dc:title>
  <dcterms:created xsi:type="dcterms:W3CDTF">2021-10-11T15:06:46Z</dcterms:created>
  <dcterms:modified xsi:type="dcterms:W3CDTF">2021-10-11T15:06:46Z</dcterms:modified>
</cp:coreProperties>
</file>