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Queen Elizabeth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palace that Queen Elizabeth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inappropriate stepfather who sought for Elizabeth's hand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that Elizabeth earned due to the fact that she never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Elizabeth's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languages that Elizabeth was fluent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Queen Elizabeth's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religion that Queen Elizabeth restored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 for not attending the restored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famous explorer who was the first Englishman to circumnavigate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Elizabeth was never fully dressed without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that Elizabeth inherited the crown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Elizabeth's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powerful fleet of warships defeated by England during Queen Elizabeth's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 used to describe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Elizabeth encouraged and allowed this to flourish throughout her reign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I</dc:title>
  <dcterms:created xsi:type="dcterms:W3CDTF">2021-10-11T15:06:49Z</dcterms:created>
  <dcterms:modified xsi:type="dcterms:W3CDTF">2021-10-11T15:06:49Z</dcterms:modified>
</cp:coreProperties>
</file>