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Elizabeth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England    </w:t>
      </w:r>
      <w:r>
        <w:t xml:space="preserve">   London    </w:t>
      </w:r>
      <w:r>
        <w:t xml:space="preserve">   English War    </w:t>
      </w:r>
      <w:r>
        <w:t xml:space="preserve">   Desmond Rebellion    </w:t>
      </w:r>
      <w:r>
        <w:t xml:space="preserve">   Tyrone Rebellion    </w:t>
      </w:r>
      <w:r>
        <w:t xml:space="preserve">   Musket    </w:t>
      </w:r>
      <w:r>
        <w:t xml:space="preserve">   Spanish Armada    </w:t>
      </w:r>
      <w:r>
        <w:t xml:space="preserve">   Languages    </w:t>
      </w:r>
      <w:r>
        <w:t xml:space="preserve">   Royal    </w:t>
      </w:r>
      <w:r>
        <w:t xml:space="preserve">   Crown    </w:t>
      </w:r>
      <w:r>
        <w:t xml:space="preserve">   Elizabethan Era    </w:t>
      </w:r>
      <w:r>
        <w:t xml:space="preserve">   Mary    </w:t>
      </w:r>
      <w:r>
        <w:t xml:space="preserve">   Elizabeth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I</dc:title>
  <dcterms:created xsi:type="dcterms:W3CDTF">2021-10-11T15:06:54Z</dcterms:created>
  <dcterms:modified xsi:type="dcterms:W3CDTF">2021-10-11T15:06:54Z</dcterms:modified>
</cp:coreProperties>
</file>