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Elizabeth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Infamous    </w:t>
      </w:r>
      <w:r>
        <w:t xml:space="preserve">   Smart    </w:t>
      </w:r>
      <w:r>
        <w:t xml:space="preserve">   Anne Boleyn    </w:t>
      </w:r>
      <w:r>
        <w:t xml:space="preserve">   Elizabethan Literature    </w:t>
      </w:r>
      <w:r>
        <w:t xml:space="preserve">   Henry VIII    </w:t>
      </w:r>
      <w:r>
        <w:t xml:space="preserve">   monarch    </w:t>
      </w:r>
      <w:r>
        <w:t xml:space="preserve">   Peace    </w:t>
      </w:r>
      <w:r>
        <w:t xml:space="preserve">   Queen Elizabeth    </w:t>
      </w:r>
      <w:r>
        <w:t xml:space="preserve">   Robert Dudley    </w:t>
      </w:r>
      <w:r>
        <w:t xml:space="preserve">   Virgin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Word Search</dc:title>
  <dcterms:created xsi:type="dcterms:W3CDTF">2021-10-11T15:07:28Z</dcterms:created>
  <dcterms:modified xsi:type="dcterms:W3CDTF">2021-10-11T15:07:28Z</dcterms:modified>
</cp:coreProperties>
</file>