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Queen Elizabeth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How many guests attended her Great Banquet?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She went from ____________ to queen.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Which cousin did Elizabeth behead?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was the name of the Spanish fleet?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Queen Elizabeth was the queen of 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disease did Queen Elizabeth get?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is her half  sister's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How old was Queen Elizabeth when she  was crowned Queen of England?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What was Queen Elizabeth's fathers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What country did her cousin rule?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What killed many people in England?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was the country that Queen Elizabeth ruled,  like?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She was a fan of WIlliam _______________'s plays.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did Queen love?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Where was Queen Elizabeth laid to rest?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She liked to have ___________ painted of her.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religion was important to Mary?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was the deadly disease known as?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How old was Queen Elizabeth when her father died?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King _____________wanted to marry her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Queen Elizabeth</dc:title>
  <dcterms:created xsi:type="dcterms:W3CDTF">2021-10-11T15:07:02Z</dcterms:created>
  <dcterms:modified xsi:type="dcterms:W3CDTF">2021-10-11T15:07:02Z</dcterms:modified>
</cp:coreProperties>
</file>