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Queen Elizabeth the 1st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Queen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ruled England from 1558-1603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Elizabeth's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pale,red hair,freckles and dark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her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punishment resulting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Queen Elizabeth/era of peace and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sovereign head of state,especially a king,queen,or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form of religion during Elizabeth's ruling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Queen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consisted of 2,000 dresses</w:t>
            </w:r>
          </w:p>
        </w:tc>
      </w:tr>
    </w:tbl>
    <w:p>
      <w:pPr>
        <w:pStyle w:val="WordBankLarge"/>
      </w:pPr>
      <w:r>
        <w:t xml:space="preserve">   Queen Elizabeth the first    </w:t>
      </w:r>
      <w:r>
        <w:t xml:space="preserve">   Henry VII    </w:t>
      </w:r>
      <w:r>
        <w:t xml:space="preserve">   Executions    </w:t>
      </w:r>
      <w:r>
        <w:t xml:space="preserve">   Wardrobe    </w:t>
      </w:r>
      <w:r>
        <w:t xml:space="preserve">   Appearance    </w:t>
      </w:r>
      <w:r>
        <w:t xml:space="preserve">   Catholics    </w:t>
      </w:r>
      <w:r>
        <w:t xml:space="preserve">   Anglicanism    </w:t>
      </w:r>
      <w:r>
        <w:t xml:space="preserve">   Robert Dudley    </w:t>
      </w:r>
      <w:r>
        <w:t xml:space="preserve">   Elizabethan Era    </w:t>
      </w:r>
      <w:r>
        <w:t xml:space="preserve">   Monarch    </w:t>
      </w:r>
      <w:r>
        <w:t xml:space="preserve">   The Virgin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the 1st</dc:title>
  <dcterms:created xsi:type="dcterms:W3CDTF">2021-10-11T15:06:57Z</dcterms:created>
  <dcterms:modified xsi:type="dcterms:W3CDTF">2021-10-11T15:06:57Z</dcterms:modified>
</cp:coreProperties>
</file>