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Haman built for Mordecai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Beauty pagent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Haman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Keeper of the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vessel they drank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Esther's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feast commemorating the saving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the realm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conspirators who were hanged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Countries in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Esther's Jewish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who served in the presence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Esther prepared for the king and Haman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Wicked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Esther asked the people to do this for three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palace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Esther</dc:title>
  <dcterms:created xsi:type="dcterms:W3CDTF">2021-10-11T15:07:41Z</dcterms:created>
  <dcterms:modified xsi:type="dcterms:W3CDTF">2021-10-11T15:07:41Z</dcterms:modified>
</cp:coreProperties>
</file>