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</w:t>
      </w:r>
    </w:p>
    <w:p>
      <w:pPr>
        <w:pStyle w:val="Questions"/>
      </w:pPr>
      <w:r>
        <w:t xml:space="preserve">1. EJSW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GKNI RSEEXX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ANAHM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LOYALTY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OTRIUTNESDC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STEFA FO MPUIR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ESHSRTE UQTBNAE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LOGD ETSPERC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SGNITE RING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DIEAMCOR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TTLEESR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HARCM 7HT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2021-10-11T15:07:53Z</dcterms:created>
  <dcterms:modified xsi:type="dcterms:W3CDTF">2021-10-11T15:07:53Z</dcterms:modified>
</cp:coreProperties>
</file>