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BANQUET    </w:t>
      </w:r>
      <w:r>
        <w:t xml:space="preserve">   BOW    </w:t>
      </w:r>
      <w:r>
        <w:t xml:space="preserve">   FAST    </w:t>
      </w:r>
      <w:r>
        <w:t xml:space="preserve">   HAMAN    </w:t>
      </w:r>
      <w:r>
        <w:t xml:space="preserve">   HATE    </w:t>
      </w:r>
      <w:r>
        <w:t xml:space="preserve">   HONOR    </w:t>
      </w:r>
      <w:r>
        <w:t xml:space="preserve">   JEWS    </w:t>
      </w:r>
      <w:r>
        <w:t xml:space="preserve">   KING    </w:t>
      </w:r>
      <w:r>
        <w:t xml:space="preserve">   LAW    </w:t>
      </w:r>
      <w:r>
        <w:t xml:space="preserve">   QUEEN    </w:t>
      </w:r>
      <w:r>
        <w:t xml:space="preserve">   SAVED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Esther</dc:title>
  <dcterms:created xsi:type="dcterms:W3CDTF">2021-10-11T15:07:58Z</dcterms:created>
  <dcterms:modified xsi:type="dcterms:W3CDTF">2021-10-11T15:07:58Z</dcterms:modified>
</cp:coreProperties>
</file>