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jewish    </w:t>
      </w:r>
      <w:r>
        <w:t xml:space="preserve">   haman    </w:t>
      </w:r>
      <w:r>
        <w:t xml:space="preserve">   kingxerxes    </w:t>
      </w:r>
      <w:r>
        <w:t xml:space="preserve">   mordecai    </w:t>
      </w:r>
      <w:r>
        <w:t xml:space="preserve">   crowned    </w:t>
      </w:r>
      <w:r>
        <w:t xml:space="preserve">   Fasting    </w:t>
      </w:r>
      <w:r>
        <w:t xml:space="preserve">   Pray    </w:t>
      </w:r>
      <w:r>
        <w:t xml:space="preserve">   God    </w:t>
      </w:r>
      <w:r>
        <w:t xml:space="preserve">   QueenEsther    </w:t>
      </w:r>
      <w:r>
        <w:t xml:space="preserve">   People    </w:t>
      </w:r>
      <w:r>
        <w:t xml:space="preserve">   Chosen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Esther</dc:title>
  <dcterms:created xsi:type="dcterms:W3CDTF">2021-10-11T15:06:36Z</dcterms:created>
  <dcterms:modified xsi:type="dcterms:W3CDTF">2021-10-11T15:06:36Z</dcterms:modified>
</cp:coreProperties>
</file>