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Esther    </w:t>
      </w:r>
      <w:r>
        <w:t xml:space="preserve">   Mordecai    </w:t>
      </w:r>
      <w:r>
        <w:t xml:space="preserve">   Israel    </w:t>
      </w:r>
      <w:r>
        <w:t xml:space="preserve">   Confident    </w:t>
      </w:r>
      <w:r>
        <w:t xml:space="preserve">   Jew    </w:t>
      </w:r>
      <w:r>
        <w:t xml:space="preserve">   History    </w:t>
      </w:r>
      <w:r>
        <w:t xml:space="preserve">   Strength    </w:t>
      </w:r>
      <w:r>
        <w:t xml:space="preserve">   Survival    </w:t>
      </w:r>
      <w:r>
        <w:t xml:space="preserve">   Haman    </w:t>
      </w:r>
      <w:r>
        <w:t xml:space="preserve">   Wisdom    </w:t>
      </w:r>
      <w:r>
        <w:t xml:space="preserve">   King    </w:t>
      </w:r>
      <w:r>
        <w:t xml:space="preserve">   Reign    </w:t>
      </w:r>
      <w:r>
        <w:t xml:space="preserve">   Officer    </w:t>
      </w:r>
      <w:r>
        <w:t xml:space="preserve">   Orphan    </w:t>
      </w:r>
      <w:r>
        <w:t xml:space="preserve">   Palace    </w:t>
      </w:r>
      <w:r>
        <w:t xml:space="preserve">   Ahasuerus    </w:t>
      </w:r>
      <w:r>
        <w:t xml:space="preserve">   Persia    </w:t>
      </w:r>
      <w:r>
        <w:t xml:space="preserve">   Royalty    </w:t>
      </w:r>
      <w:r>
        <w:t xml:space="preserve">   Difference Maker    </w:t>
      </w:r>
      <w:r>
        <w:t xml:space="preserve">   Plot    </w:t>
      </w:r>
      <w:r>
        <w:t xml:space="preserve">   Deliverance    </w:t>
      </w:r>
      <w:r>
        <w:t xml:space="preserve">   Banquet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Esther</dc:title>
  <dcterms:created xsi:type="dcterms:W3CDTF">2021-10-11T15:05:59Z</dcterms:created>
  <dcterms:modified xsi:type="dcterms:W3CDTF">2021-10-11T15:05:59Z</dcterms:modified>
</cp:coreProperties>
</file>