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&amp;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the Queen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Prince William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Parliament is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provinces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Harry has never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Queen married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province has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Justin Trudeau's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the head of the Royal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laws, rules,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eldest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second in line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government is also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&amp; Government</dc:title>
  <dcterms:created xsi:type="dcterms:W3CDTF">2021-10-11T15:06:04Z</dcterms:created>
  <dcterms:modified xsi:type="dcterms:W3CDTF">2021-10-11T15:06:04Z</dcterms:modified>
</cp:coreProperties>
</file>