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See What A Fool I've Been    </w:t>
      </w:r>
      <w:r>
        <w:t xml:space="preserve">   Seven Seas Of Rhye    </w:t>
      </w:r>
      <w:r>
        <w:t xml:space="preserve">   Funny How Love Is    </w:t>
      </w:r>
      <w:r>
        <w:t xml:space="preserve">   Nevermore    </w:t>
      </w:r>
      <w:r>
        <w:t xml:space="preserve">   Ogre Battle    </w:t>
      </w:r>
      <w:r>
        <w:t xml:space="preserve">   The Loser In The End    </w:t>
      </w:r>
      <w:r>
        <w:t xml:space="preserve">   Some Day One Day    </w:t>
      </w:r>
      <w:r>
        <w:t xml:space="preserve">   White Queen    </w:t>
      </w:r>
      <w:r>
        <w:t xml:space="preserve">   Father To Son    </w:t>
      </w:r>
      <w:r>
        <w:t xml:space="preserve">   Procession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II</dc:title>
  <dcterms:created xsi:type="dcterms:W3CDTF">2021-10-11T15:07:09Z</dcterms:created>
  <dcterms:modified xsi:type="dcterms:W3CDTF">2021-10-11T15:07:09Z</dcterms:modified>
</cp:coreProperties>
</file>