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- Killer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Layering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instrument played in this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beats in a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rate at which chords change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key is this song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structur of this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would you describe the melody?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 creating a swirling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singer of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used in the guitar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chord sequence is one A Dm G7 C 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Texture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tempo?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play a roll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- Killer Queen</dc:title>
  <dcterms:created xsi:type="dcterms:W3CDTF">2021-10-11T15:06:25Z</dcterms:created>
  <dcterms:modified xsi:type="dcterms:W3CDTF">2021-10-11T15:06:25Z</dcterms:modified>
</cp:coreProperties>
</file>