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Maeve of Connaught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Maeve and her army were forced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province Queen Maeve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Maeve offer Daire macFiachna?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Fifty boys could play what traditional Irish sport on the white bull's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Chapter four: the coming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magic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Maeve's hair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Chapter two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 awaken.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it's ______and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seven letter spelling of Maeve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Cooley, the brown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white bull's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his dearest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cattle raid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Maeve's husband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Maeve of Connaught</dc:title>
  <dcterms:created xsi:type="dcterms:W3CDTF">2021-10-11T15:06:54Z</dcterms:created>
  <dcterms:modified xsi:type="dcterms:W3CDTF">2021-10-11T15:06:54Z</dcterms:modified>
</cp:coreProperties>
</file>