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Queen Mary I</w:t>
      </w:r>
    </w:p>
    <w:p>
      <w:pPr>
        <w:pStyle w:val="Questions"/>
      </w:pPr>
      <w:r>
        <w:t xml:space="preserve">1. YNEHR IIIV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OLDOBY YRMA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CCHAILTO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RODUT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IIURSELGO ROLOLRTSARCEE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6. SOCTS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CTXUEEE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CITEHRNEA OF AARNGO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9. HLILIPP 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RLNELIEOB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FRIST EUNEQ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HNORET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DGLENNA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PLOT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ANTTESTROP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Mary I</dc:title>
  <dcterms:created xsi:type="dcterms:W3CDTF">2021-10-11T15:06:12Z</dcterms:created>
  <dcterms:modified xsi:type="dcterms:W3CDTF">2021-10-11T15:06:12Z</dcterms:modified>
</cp:coreProperties>
</file>