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Mary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Pope    </w:t>
      </w:r>
      <w:r>
        <w:t xml:space="preserve">   Heretic    </w:t>
      </w:r>
      <w:r>
        <w:t xml:space="preserve">   Phillip    </w:t>
      </w:r>
      <w:r>
        <w:t xml:space="preserve">   Jane Grey    </w:t>
      </w:r>
      <w:r>
        <w:t xml:space="preserve">   Religion    </w:t>
      </w:r>
      <w:r>
        <w:t xml:space="preserve">   Protestant    </w:t>
      </w:r>
      <w:r>
        <w:t xml:space="preserve">   Catholic    </w:t>
      </w:r>
      <w:r>
        <w:t xml:space="preserve">   Tudor    </w:t>
      </w:r>
      <w:r>
        <w:t xml:space="preserve">   Katherine    </w:t>
      </w:r>
      <w:r>
        <w:t xml:space="preserve">   Henry    </w:t>
      </w:r>
      <w:r>
        <w:t xml:space="preserve">   Edward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Mary I</dc:title>
  <dcterms:created xsi:type="dcterms:W3CDTF">2021-10-11T15:06:18Z</dcterms:created>
  <dcterms:modified xsi:type="dcterms:W3CDTF">2021-10-11T15:06:18Z</dcterms:modified>
</cp:coreProperties>
</file>