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Nzinga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conflict    </w:t>
      </w:r>
      <w:r>
        <w:t xml:space="preserve">   Ambaca    </w:t>
      </w:r>
      <w:r>
        <w:t xml:space="preserve">   alliance    </w:t>
      </w:r>
      <w:r>
        <w:t xml:space="preserve">   embassy    </w:t>
      </w:r>
      <w:r>
        <w:t xml:space="preserve">   Luanda    </w:t>
      </w:r>
      <w:r>
        <w:t xml:space="preserve">   Kongo    </w:t>
      </w:r>
      <w:r>
        <w:t xml:space="preserve">   Dutch    </w:t>
      </w:r>
      <w:r>
        <w:t xml:space="preserve">   negotiations    </w:t>
      </w:r>
      <w:r>
        <w:t xml:space="preserve">   umbilical cord    </w:t>
      </w:r>
      <w:r>
        <w:t xml:space="preserve">   proud    </w:t>
      </w:r>
      <w:r>
        <w:t xml:space="preserve">   treaty    </w:t>
      </w:r>
      <w:r>
        <w:t xml:space="preserve">   nation    </w:t>
      </w:r>
      <w:r>
        <w:t xml:space="preserve">   Matambu    </w:t>
      </w:r>
      <w:r>
        <w:t xml:space="preserve">   powerful    </w:t>
      </w:r>
      <w:r>
        <w:t xml:space="preserve">   Portugal    </w:t>
      </w:r>
      <w:r>
        <w:t xml:space="preserve">   Nzinga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Nzinga</dc:title>
  <dcterms:created xsi:type="dcterms:W3CDTF">2021-10-11T15:07:14Z</dcterms:created>
  <dcterms:modified xsi:type="dcterms:W3CDTF">2021-10-11T15:07:14Z</dcterms:modified>
</cp:coreProperties>
</file>