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Nzinga of Angola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group of people Nzinga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Nzinga's kingdom in present day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kingdom Nzinga fled to when her child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kingdom North of Angola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Nzinga met with the _________ when discussing peace with Portugal.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Nzinga allied with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Portuguese set up a fort in 1617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part of her kingdom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Nzinga's other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Nzinga sat on a______ during her meeting with the governor.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Nzinga fought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Christain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Nzinga's rival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Nzinga's sisters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Nzinga of Angola</dc:title>
  <dcterms:created xsi:type="dcterms:W3CDTF">2021-10-11T15:07:55Z</dcterms:created>
  <dcterms:modified xsi:type="dcterms:W3CDTF">2021-10-11T15:07:55Z</dcterms:modified>
</cp:coreProperties>
</file>