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crazy little thing    </w:t>
      </w:r>
      <w:r>
        <w:t xml:space="preserve">   killer queen    </w:t>
      </w:r>
      <w:r>
        <w:t xml:space="preserve">   the show must go on    </w:t>
      </w:r>
      <w:r>
        <w:t xml:space="preserve">   somebody to love    </w:t>
      </w:r>
      <w:r>
        <w:t xml:space="preserve">   i want it all    </w:t>
      </w:r>
      <w:r>
        <w:t xml:space="preserve">   don't stop me now    </w:t>
      </w:r>
      <w:r>
        <w:t xml:space="preserve">   Seven seas of rye    </w:t>
      </w:r>
      <w:r>
        <w:t xml:space="preserve">   Bicycle    </w:t>
      </w:r>
      <w:r>
        <w:t xml:space="preserve">   we will rock you    </w:t>
      </w:r>
      <w:r>
        <w:t xml:space="preserve">   love of my life    </w:t>
      </w:r>
      <w:r>
        <w:t xml:space="preserve">   under pressure    </w:t>
      </w:r>
      <w:r>
        <w:t xml:space="preserve">   We are the champions    </w:t>
      </w:r>
      <w:r>
        <w:t xml:space="preserve">   radio gaga    </w:t>
      </w:r>
      <w:r>
        <w:t xml:space="preserve">   I want to break free    </w:t>
      </w:r>
      <w:r>
        <w:t xml:space="preserve">   Bohemian Rhapsody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Songs</dc:title>
  <dcterms:created xsi:type="dcterms:W3CDTF">2021-10-11T15:07:29Z</dcterms:created>
  <dcterms:modified xsi:type="dcterms:W3CDTF">2021-10-11T15:07:29Z</dcterms:modified>
</cp:coreProperties>
</file>