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 will rock you    </w:t>
      </w:r>
      <w:r>
        <w:t xml:space="preserve">   another one bites the dust    </w:t>
      </w:r>
      <w:r>
        <w:t xml:space="preserve">   bohemian rhapsody    </w:t>
      </w:r>
      <w:r>
        <w:t xml:space="preserve">   save me    </w:t>
      </w:r>
      <w:r>
        <w:t xml:space="preserve">   bicycle race    </w:t>
      </w:r>
      <w:r>
        <w:t xml:space="preserve">   fat bottomed girls    </w:t>
      </w:r>
      <w:r>
        <w:t xml:space="preserve">   we are the champions    </w:t>
      </w:r>
      <w:r>
        <w:t xml:space="preserve">   love of my life    </w:t>
      </w:r>
      <w:r>
        <w:t xml:space="preserve">   under presure    </w:t>
      </w:r>
      <w:r>
        <w:t xml:space="preserve">   killer queen    </w:t>
      </w:r>
      <w:r>
        <w:t xml:space="preserve">   dont stop me now    </w:t>
      </w:r>
      <w:r>
        <w:t xml:space="preserve">   radio ga 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Songs</dc:title>
  <dcterms:created xsi:type="dcterms:W3CDTF">2021-10-11T15:07:32Z</dcterms:created>
  <dcterms:modified xsi:type="dcterms:W3CDTF">2021-10-11T15:07:32Z</dcterms:modified>
</cp:coreProperties>
</file>