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Play The Game    </w:t>
      </w:r>
      <w:r>
        <w:t xml:space="preserve">   Now I'm Here    </w:t>
      </w:r>
      <w:r>
        <w:t xml:space="preserve">   Save Me    </w:t>
      </w:r>
      <w:r>
        <w:t xml:space="preserve">   Somebody To Love    </w:t>
      </w:r>
      <w:r>
        <w:t xml:space="preserve">   I Want To Break Free    </w:t>
      </w:r>
      <w:r>
        <w:t xml:space="preserve">   You're My Best Friend    </w:t>
      </w:r>
      <w:r>
        <w:t xml:space="preserve">   Another One Bites The Dust    </w:t>
      </w:r>
      <w:r>
        <w:t xml:space="preserve">   We Are The Champions    </w:t>
      </w:r>
      <w:r>
        <w:t xml:space="preserve">   We Will Rock You    </w:t>
      </w:r>
      <w:r>
        <w:t xml:space="preserve">   Don't Stop Me Now    </w:t>
      </w:r>
      <w:r>
        <w:t xml:space="preserve">   Killer Queen    </w:t>
      </w:r>
      <w:r>
        <w:t xml:space="preserve">   Bicycle Race    </w:t>
      </w:r>
      <w:r>
        <w:t xml:space="preserve">   Bohimian Rhapsody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Songs</dc:title>
  <dcterms:created xsi:type="dcterms:W3CDTF">2021-10-11T15:06:24Z</dcterms:created>
  <dcterms:modified xsi:type="dcterms:W3CDTF">2021-10-11T15:06:24Z</dcterms:modified>
</cp:coreProperties>
</file>