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Victoria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Buckingham Palace    </w:t>
      </w:r>
      <w:r>
        <w:t xml:space="preserve">   Crown    </w:t>
      </w:r>
      <w:r>
        <w:t xml:space="preserve">   German    </w:t>
      </w:r>
      <w:r>
        <w:t xml:space="preserve">   Great Britain    </w:t>
      </w:r>
      <w:r>
        <w:t xml:space="preserve">   Kensington Palace    </w:t>
      </w:r>
      <w:r>
        <w:t xml:space="preserve">   Married    </w:t>
      </w:r>
      <w:r>
        <w:t xml:space="preserve">   Nine Children    </w:t>
      </w:r>
      <w:r>
        <w:t xml:space="preserve">   Prince Albert    </w:t>
      </w:r>
      <w:r>
        <w:t xml:space="preserve">   Queen Victoria    </w:t>
      </w:r>
      <w:r>
        <w:t xml:space="preserve">   Reign    </w:t>
      </w:r>
      <w:r>
        <w:t xml:space="preserve">   Royal Family    </w:t>
      </w:r>
      <w:r>
        <w:t xml:space="preserve">   Throne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Victoria</dc:title>
  <dcterms:created xsi:type="dcterms:W3CDTF">2021-10-11T15:07:21Z</dcterms:created>
  <dcterms:modified xsi:type="dcterms:W3CDTF">2021-10-11T15:07:21Z</dcterms:modified>
</cp:coreProperties>
</file>