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Queen Victoria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7. What sort of childhood did Victoria have?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children did she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Albert's influence on Victoria's politics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 The name of Victoria's husband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Prime Minister in the early years of Victoria's reign?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title did Victoria get in 1870?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title did Albert get after 17 years of marriage?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we use for the Victoria's reign?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Albert's nationality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uncle's name that she inherited the throne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big, enormous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 Victoria's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Victoria </dc:title>
  <dcterms:created xsi:type="dcterms:W3CDTF">2021-10-11T15:07:57Z</dcterms:created>
  <dcterms:modified xsi:type="dcterms:W3CDTF">2021-10-11T15:07:57Z</dcterms:modified>
</cp:coreProperties>
</file>