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Victoria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albert    </w:t>
      </w:r>
      <w:r>
        <w:t xml:space="preserve">   bathing    </w:t>
      </w:r>
      <w:r>
        <w:t xml:space="preserve">   billiardsroom    </w:t>
      </w:r>
      <w:r>
        <w:t xml:space="preserve">   britishempire    </w:t>
      </w:r>
      <w:r>
        <w:t xml:space="preserve">   buckinghampalace    </w:t>
      </w:r>
      <w:r>
        <w:t xml:space="preserve">   children    </w:t>
      </w:r>
      <w:r>
        <w:t xml:space="preserve">   christmastree    </w:t>
      </w:r>
      <w:r>
        <w:t xml:space="preserve">   cowes    </w:t>
      </w:r>
      <w:r>
        <w:t xml:space="preserve">   died    </w:t>
      </w:r>
      <w:r>
        <w:t xml:space="preserve">   drawingroom    </w:t>
      </w:r>
      <w:r>
        <w:t xml:space="preserve">   durbarroom    </w:t>
      </w:r>
      <w:r>
        <w:t xml:space="preserve">   isleofwight    </w:t>
      </w:r>
      <w:r>
        <w:t xml:space="preserve">   kensington    </w:t>
      </w:r>
      <w:r>
        <w:t xml:space="preserve">   monarch    </w:t>
      </w:r>
      <w:r>
        <w:t xml:space="preserve">   nine    </w:t>
      </w:r>
      <w:r>
        <w:t xml:space="preserve">   osbornehouse    </w:t>
      </w:r>
      <w:r>
        <w:t xml:space="preserve">   royal    </w:t>
      </w:r>
      <w:r>
        <w:t xml:space="preserve">   swisscottage    </w:t>
      </w:r>
      <w:r>
        <w:t xml:space="preserve">   throne    </w:t>
      </w:r>
      <w:r>
        <w:t xml:space="preserve">  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Victoria</dc:title>
  <dcterms:created xsi:type="dcterms:W3CDTF">2021-10-11T15:06:31Z</dcterms:created>
  <dcterms:modified xsi:type="dcterms:W3CDTF">2021-10-11T15:06:31Z</dcterms:modified>
</cp:coreProperties>
</file>