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Queen Victoria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Albert made these popular at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She was the longest reigning monarch until 2015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children did Queen Victoria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helped many children in parliament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given to the countries Great Britain ruled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married Queen Victoria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author who wrote many books including A Christmas Carol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She was the fifth of Queen Victoria's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meanest places you could end up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Country that was part of the British Empite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Victorians were the first to have these festive chocolates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Queen Victoria</dc:title>
  <dcterms:created xsi:type="dcterms:W3CDTF">2021-10-11T15:06:42Z</dcterms:created>
  <dcterms:modified xsi:type="dcterms:W3CDTF">2021-10-11T15:06:42Z</dcterms:modified>
</cp:coreProperties>
</file>