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Another One Bites the Dust    </w:t>
      </w:r>
      <w:r>
        <w:t xml:space="preserve">   Bicycle Race    </w:t>
      </w:r>
      <w:r>
        <w:t xml:space="preserve">   Bohemian Rhapsody    </w:t>
      </w:r>
      <w:r>
        <w:t xml:space="preserve">   Dont Stop Me Now    </w:t>
      </w:r>
      <w:r>
        <w:t xml:space="preserve">   Fat Bottomed Girls    </w:t>
      </w:r>
      <w:r>
        <w:t xml:space="preserve">   Hammer to Fall    </w:t>
      </w:r>
      <w:r>
        <w:t xml:space="preserve">   I Want It All    </w:t>
      </w:r>
      <w:r>
        <w:t xml:space="preserve">   I Want to Break Free    </w:t>
      </w:r>
      <w:r>
        <w:t xml:space="preserve">   Im in Love With My Car    </w:t>
      </w:r>
      <w:r>
        <w:t xml:space="preserve">   Keep Yourself Alive    </w:t>
      </w:r>
      <w:r>
        <w:t xml:space="preserve">   Killer Queen    </w:t>
      </w:r>
      <w:r>
        <w:t xml:space="preserve">   Love of My Life    </w:t>
      </w:r>
      <w:r>
        <w:t xml:space="preserve">   One Vision    </w:t>
      </w:r>
      <w:r>
        <w:t xml:space="preserve">   Radio Gaga    </w:t>
      </w:r>
      <w:r>
        <w:t xml:space="preserve">   Somebody to Love    </w:t>
      </w:r>
      <w:r>
        <w:t xml:space="preserve">   The Show Must Go On    </w:t>
      </w:r>
      <w:r>
        <w:t xml:space="preserve">   We Are the Champions    </w:t>
      </w:r>
      <w:r>
        <w:t xml:space="preserve">   We Will Rock You    </w:t>
      </w:r>
      <w:r>
        <w:t xml:space="preserve">   Who Wants to Live Forever    </w:t>
      </w:r>
      <w:r>
        <w:t xml:space="preserve">   Your My Best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Word Search</dc:title>
  <dcterms:created xsi:type="dcterms:W3CDTF">2021-10-11T15:07:24Z</dcterms:created>
  <dcterms:modified xsi:type="dcterms:W3CDTF">2021-10-11T15:07:24Z</dcterms:modified>
</cp:coreProperties>
</file>