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Queen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did Queen sing another one bites the dust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album called that was released four years after Freddie Mercury died?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Queens lead drummer?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Freddie Mercury's favourire animal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Queens longest and most popular song?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instrument did John Deacon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Queens main singer?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logo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love of my life wrote about?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Queen song has a tempo of 156 bpm?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Queen song is these lyrics from? i got no feel, i got no rhythm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Queen crossword </dc:title>
  <dcterms:created xsi:type="dcterms:W3CDTF">2021-10-11T15:07:45Z</dcterms:created>
  <dcterms:modified xsi:type="dcterms:W3CDTF">2021-10-11T15:07:45Z</dcterms:modified>
</cp:coreProperties>
</file>