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nevermore    </w:t>
      </w:r>
      <w:r>
        <w:t xml:space="preserve">   One vision    </w:t>
      </w:r>
      <w:r>
        <w:t xml:space="preserve">   we will wock you    </w:t>
      </w:r>
      <w:r>
        <w:t xml:space="preserve">   We are the champions    </w:t>
      </w:r>
      <w:r>
        <w:t xml:space="preserve">   Spread Your Wings    </w:t>
      </w:r>
      <w:r>
        <w:t xml:space="preserve">   My Melancholy Blues    </w:t>
      </w:r>
      <w:r>
        <w:t xml:space="preserve">   Play the Game    </w:t>
      </w:r>
      <w:r>
        <w:t xml:space="preserve">   The Prophets Song    </w:t>
      </w:r>
      <w:r>
        <w:t xml:space="preserve">   A Kind of Magic    </w:t>
      </w:r>
      <w:r>
        <w:t xml:space="preserve">   The Miracle    </w:t>
      </w:r>
      <w:r>
        <w:t xml:space="preserve">   Made in Heaven    </w:t>
      </w:r>
      <w:r>
        <w:t xml:space="preserve">   The Game    </w:t>
      </w:r>
      <w:r>
        <w:t xml:space="preserve">   Hot Space    </w:t>
      </w:r>
      <w:r>
        <w:t xml:space="preserve">   Sheer Heart Attack    </w:t>
      </w:r>
      <w:r>
        <w:t xml:space="preserve">   Queen ll    </w:t>
      </w:r>
      <w:r>
        <w:t xml:space="preserve">   Queen    </w:t>
      </w:r>
      <w:r>
        <w:t xml:space="preserve">   News of the World    </w:t>
      </w:r>
      <w:r>
        <w:t xml:space="preserve">   A Day at the Races    </w:t>
      </w:r>
      <w:r>
        <w:t xml:space="preserve">   A Night at the Opera    </w:t>
      </w:r>
      <w:r>
        <w:t xml:space="preserve">   Jazz    </w:t>
      </w:r>
      <w:r>
        <w:t xml:space="preserve">   The Works    </w:t>
      </w:r>
      <w:r>
        <w:t xml:space="preserve">   Innuendo    </w:t>
      </w:r>
      <w:r>
        <w:t xml:space="preserve">   John Deacon    </w:t>
      </w:r>
      <w:r>
        <w:t xml:space="preserve">   Roger Taylor    </w:t>
      </w:r>
      <w:r>
        <w:t xml:space="preserve">   Brian May    </w:t>
      </w:r>
      <w:r>
        <w:t xml:space="preserve">   Freddie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</dc:title>
  <dcterms:created xsi:type="dcterms:W3CDTF">2021-10-12T20:51:38Z</dcterms:created>
  <dcterms:modified xsi:type="dcterms:W3CDTF">2021-10-12T20:51:38Z</dcterms:modified>
</cp:coreProperties>
</file>