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"Queen of Katwe"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Katende always call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part-time job did Robert Katende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game did Katende play to win some money for the children to go to their first chess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Phiona's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poor area in a city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game did Phiona learn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is Phiona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Phiona's father and sister?  They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children wanted to go home instead of play in that first tournament because they were . .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Katende's wife was angry that he played the soccer game because he could get hurt.  Another word for this is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area of Kampala where Phiona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the chess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saying that means to learn how to win and lose a game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one point, Phiona gave up chess.  What tragedy happened that made Phiona return to Katende to try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Robert Katende's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job did Robert Katende apply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"Queen of Katwe"</dc:title>
  <dcterms:created xsi:type="dcterms:W3CDTF">2021-10-10T23:50:57Z</dcterms:created>
  <dcterms:modified xsi:type="dcterms:W3CDTF">2021-10-10T23:50:57Z</dcterms:modified>
</cp:coreProperties>
</file>