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of Shadows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king of assassins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place Aelin tears down to make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Chaol is originally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creatures the king uses to keep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clan of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crown prince of Adarlan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Aelin wears to Sam's grave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Nesryn's family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heir to the Blackbeak witch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Aelin's favorite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former captain of the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Manon's most faithful and loyal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country Aelin is the rightful heir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Aelin's newfound friend and former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 of a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trying to be brought back so they can take down the king of Adarlan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of Shadows Crossword</dc:title>
  <dcterms:created xsi:type="dcterms:W3CDTF">2021-10-11T15:06:16Z</dcterms:created>
  <dcterms:modified xsi:type="dcterms:W3CDTF">2021-10-11T15:06:16Z</dcterms:modified>
</cp:coreProperties>
</file>