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of Sheba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Alternate Israeli name for the Queen of Sheba (hint: the letter q)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 of Sheba is the seeker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Queen of Sheba is believed to rule over the Ethiopian kingdom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one spice the Queen of Sheba brought King Solomon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presentation was about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Stole the Ark of the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Holy book of Christianity that the queen's story appears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Holy Book of 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Ark of the Covenant is stored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King Solomon ruled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the Islamic myth, the queen worshipped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of Sheba</dc:title>
  <dcterms:created xsi:type="dcterms:W3CDTF">2021-10-11T15:06:39Z</dcterms:created>
  <dcterms:modified xsi:type="dcterms:W3CDTF">2021-10-11T15:06:39Z</dcterms:modified>
</cp:coreProperties>
</file>