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of the South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Acts    </w:t>
      </w:r>
      <w:r>
        <w:t xml:space="preserve">   Androgynous    </w:t>
      </w:r>
      <w:r>
        <w:t xml:space="preserve">   Babylon    </w:t>
      </w:r>
      <w:r>
        <w:t xml:space="preserve">   Bathsheba    </w:t>
      </w:r>
      <w:r>
        <w:t xml:space="preserve">   Benjamite    </w:t>
      </w:r>
      <w:r>
        <w:t xml:space="preserve">   Camel    </w:t>
      </w:r>
      <w:r>
        <w:t xml:space="preserve">   Chaplain    </w:t>
      </w:r>
      <w:r>
        <w:t xml:space="preserve">   Conferring    </w:t>
      </w:r>
      <w:r>
        <w:t xml:space="preserve">   Conversion    </w:t>
      </w:r>
      <w:r>
        <w:t xml:space="preserve">   David    </w:t>
      </w:r>
      <w:r>
        <w:t xml:space="preserve">   Dorothy Riley    </w:t>
      </w:r>
      <w:r>
        <w:t xml:space="preserve">   East    </w:t>
      </w:r>
      <w:r>
        <w:t xml:space="preserve">   Egypt    </w:t>
      </w:r>
      <w:r>
        <w:t xml:space="preserve">   Elikah    </w:t>
      </w:r>
      <w:r>
        <w:t xml:space="preserve">   Ellah    </w:t>
      </w:r>
      <w:r>
        <w:t xml:space="preserve">   Financial Leah    </w:t>
      </w:r>
      <w:r>
        <w:t xml:space="preserve">   Genesis    </w:t>
      </w:r>
      <w:r>
        <w:t xml:space="preserve">   Hagar    </w:t>
      </w:r>
      <w:r>
        <w:t xml:space="preserve">   Hattipha    </w:t>
      </w:r>
      <w:r>
        <w:t xml:space="preserve">   Hittite    </w:t>
      </w:r>
      <w:r>
        <w:t xml:space="preserve">   Ishmael    </w:t>
      </w:r>
      <w:r>
        <w:t xml:space="preserve">   James Smith    </w:t>
      </w:r>
      <w:r>
        <w:t xml:space="preserve">   Judah    </w:t>
      </w:r>
      <w:r>
        <w:t xml:space="preserve">   Judges    </w:t>
      </w:r>
      <w:r>
        <w:t xml:space="preserve">   Labon    </w:t>
      </w:r>
      <w:r>
        <w:t xml:space="preserve">   Lycia    </w:t>
      </w:r>
      <w:r>
        <w:t xml:space="preserve">   Marshal    </w:t>
      </w:r>
      <w:r>
        <w:t xml:space="preserve">   Moabite    </w:t>
      </w:r>
      <w:r>
        <w:t xml:space="preserve">   Myra    </w:t>
      </w:r>
      <w:r>
        <w:t xml:space="preserve">   North    </w:t>
      </w:r>
      <w:r>
        <w:t xml:space="preserve">   Organist    </w:t>
      </w:r>
      <w:r>
        <w:t xml:space="preserve">   Orpha    </w:t>
      </w:r>
      <w:r>
        <w:t xml:space="preserve">   Oziel    </w:t>
      </w:r>
      <w:r>
        <w:t xml:space="preserve">   Palace    </w:t>
      </w:r>
      <w:r>
        <w:t xml:space="preserve">   Palm Tree    </w:t>
      </w:r>
      <w:r>
        <w:t xml:space="preserve">   Prince    </w:t>
      </w:r>
      <w:r>
        <w:t xml:space="preserve">   Princess    </w:t>
      </w:r>
      <w:r>
        <w:t xml:space="preserve">   Proxy    </w:t>
      </w:r>
      <w:r>
        <w:t xml:space="preserve">   Recording Leah    </w:t>
      </w:r>
      <w:r>
        <w:t xml:space="preserve">   Sentinel    </w:t>
      </w:r>
      <w:r>
        <w:t xml:space="preserve">   Sheba    </w:t>
      </w:r>
      <w:r>
        <w:t xml:space="preserve">   Solomon    </w:t>
      </w:r>
      <w:r>
        <w:t xml:space="preserve">   South    </w:t>
      </w:r>
      <w:r>
        <w:t xml:space="preserve">   Syene    </w:t>
      </w:r>
      <w:r>
        <w:t xml:space="preserve">   Tamrin    </w:t>
      </w:r>
      <w:r>
        <w:t xml:space="preserve">   Tharah    </w:t>
      </w:r>
      <w:r>
        <w:t xml:space="preserve">   Warder    </w:t>
      </w:r>
      <w:r>
        <w:t xml:space="preserve">   West    </w:t>
      </w:r>
      <w:r>
        <w:t xml:space="preserve">   Zorah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of the South </dc:title>
  <dcterms:created xsi:type="dcterms:W3CDTF">2021-10-11T15:07:37Z</dcterms:created>
  <dcterms:modified xsi:type="dcterms:W3CDTF">2021-10-11T15:07:37Z</dcterms:modified>
</cp:coreProperties>
</file>