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of the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Proxy    </w:t>
      </w:r>
      <w:r>
        <w:t xml:space="preserve">   Queen of Sheba    </w:t>
      </w:r>
      <w:r>
        <w:t xml:space="preserve">   Palm Tree    </w:t>
      </w:r>
      <w:r>
        <w:t xml:space="preserve">   Pillars    </w:t>
      </w:r>
      <w:r>
        <w:t xml:space="preserve">   Chaplain    </w:t>
      </w:r>
      <w:r>
        <w:t xml:space="preserve">   Marshall    </w:t>
      </w:r>
      <w:r>
        <w:t xml:space="preserve">   Orpha    </w:t>
      </w:r>
      <w:r>
        <w:t xml:space="preserve">   Conferring    </w:t>
      </w:r>
      <w:r>
        <w:t xml:space="preserve">   Conversion    </w:t>
      </w:r>
      <w:r>
        <w:t xml:space="preserve">   Syene    </w:t>
      </w:r>
      <w:r>
        <w:t xml:space="preserve">   Zorah    </w:t>
      </w:r>
      <w:r>
        <w:t xml:space="preserve">   Oziel    </w:t>
      </w:r>
      <w:r>
        <w:t xml:space="preserve">   Hagar    </w:t>
      </w:r>
      <w:r>
        <w:t xml:space="preserve">   Organist    </w:t>
      </w:r>
      <w:r>
        <w:t xml:space="preserve">   Palace    </w:t>
      </w:r>
      <w:r>
        <w:t xml:space="preserve">   Myra    </w:t>
      </w:r>
      <w:r>
        <w:t xml:space="preserve">   Tharah    </w:t>
      </w:r>
      <w:r>
        <w:t xml:space="preserve">   Ellah    </w:t>
      </w:r>
      <w:r>
        <w:t xml:space="preserve">   Recording Leah    </w:t>
      </w:r>
      <w:r>
        <w:t xml:space="preserve">   Princess Hattipha    </w:t>
      </w:r>
      <w:r>
        <w:t xml:space="preserve">   Sentinel    </w:t>
      </w:r>
      <w:r>
        <w:t xml:space="preserve">   Financial Leah    </w:t>
      </w:r>
      <w:r>
        <w:t xml:space="preserve">   Camel    </w:t>
      </w:r>
      <w:r>
        <w:t xml:space="preserve">   Daughter    </w:t>
      </w:r>
      <w:r>
        <w:t xml:space="preserve">   King David    </w:t>
      </w:r>
      <w:r>
        <w:t xml:space="preserve">   Jerusalem    </w:t>
      </w:r>
      <w:r>
        <w:t xml:space="preserve">   Queen Bathsheba    </w:t>
      </w:r>
      <w:r>
        <w:t xml:space="preserve">   King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of the South</dc:title>
  <dcterms:created xsi:type="dcterms:W3CDTF">2021-10-11T15:06:34Z</dcterms:created>
  <dcterms:modified xsi:type="dcterms:W3CDTF">2021-10-11T15:06:34Z</dcterms:modified>
</cp:coreProperties>
</file>