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Queen of the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Princess    </w:t>
      </w:r>
      <w:r>
        <w:t xml:space="preserve">   Honored Lady    </w:t>
      </w:r>
      <w:r>
        <w:t xml:space="preserve">   Amarantus    </w:t>
      </w:r>
      <w:r>
        <w:t xml:space="preserve">   Never Fading    </w:t>
      </w:r>
      <w:r>
        <w:t xml:space="preserve">   Palace    </w:t>
      </w:r>
      <w:r>
        <w:t xml:space="preserve">   Court    </w:t>
      </w:r>
      <w:r>
        <w:t xml:space="preserve">   amaranth    </w:t>
      </w:r>
      <w:r>
        <w:t xml:space="preserve">   Christina    </w:t>
      </w:r>
      <w:r>
        <w:t xml:space="preserve">   Questions    </w:t>
      </w:r>
      <w:r>
        <w:t xml:space="preserve">   Signet ring    </w:t>
      </w:r>
      <w:r>
        <w:t xml:space="preserve">   Club foot    </w:t>
      </w:r>
      <w:r>
        <w:t xml:space="preserve">   Caravan    </w:t>
      </w:r>
      <w:r>
        <w:t xml:space="preserve">   Camel    </w:t>
      </w:r>
      <w:r>
        <w:t xml:space="preserve">   solomon    </w:t>
      </w:r>
      <w:r>
        <w:t xml:space="preserve">   Melenik    </w:t>
      </w:r>
      <w:r>
        <w:t xml:space="preserve">   Sheba    </w:t>
      </w:r>
      <w:r>
        <w:t xml:space="preserve">   Markeda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of the South</dc:title>
  <dcterms:created xsi:type="dcterms:W3CDTF">2021-10-11T15:06:08Z</dcterms:created>
  <dcterms:modified xsi:type="dcterms:W3CDTF">2021-10-11T15:06:08Z</dcterms:modified>
</cp:coreProperties>
</file>