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songs</w:t>
      </w:r>
    </w:p>
    <w:p>
      <w:pPr>
        <w:pStyle w:val="Questions"/>
      </w:pPr>
      <w:r>
        <w:t xml:space="preserve">1. EMHNBIOA AHSYRDPO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HTE OSHW SMUT OG 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ONE SOVNII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IORAD AGAG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UNEDR RUREPES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EW LIWL KOCR UYO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WE EAR EHT OCIANMPHS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OUIENUDN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ONDT’ OPST ME NOW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HRNAEOT OEN ISEBT TEH UDTS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songs</dc:title>
  <dcterms:created xsi:type="dcterms:W3CDTF">2021-10-11T15:07:19Z</dcterms:created>
  <dcterms:modified xsi:type="dcterms:W3CDTF">2021-10-11T15:07:19Z</dcterms:modified>
</cp:coreProperties>
</file>