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Queen's Greatest Hits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Another One Bites the Dust    </w:t>
      </w:r>
      <w:r>
        <w:t xml:space="preserve">   Bohemian Rhapsody    </w:t>
      </w:r>
      <w:r>
        <w:t xml:space="preserve">   Dont Stop Me Now    </w:t>
      </w:r>
      <w:r>
        <w:t xml:space="preserve">   Fat Bottom Girls    </w:t>
      </w:r>
      <w:r>
        <w:t xml:space="preserve">   Flash    </w:t>
      </w:r>
      <w:r>
        <w:t xml:space="preserve">   Killer Queen    </w:t>
      </w:r>
      <w:r>
        <w:t xml:space="preserve">   Love of My Life    </w:t>
      </w:r>
      <w:r>
        <w:t xml:space="preserve">   One Vision    </w:t>
      </w:r>
      <w:r>
        <w:t xml:space="preserve">   Play the Game    </w:t>
      </w:r>
      <w:r>
        <w:t xml:space="preserve">   Radio Ga Ga    </w:t>
      </w:r>
      <w:r>
        <w:t xml:space="preserve">   Somebody to Love    </w:t>
      </w:r>
      <w:r>
        <w:t xml:space="preserve">   Stone Cold Crazy    </w:t>
      </w:r>
      <w:r>
        <w:t xml:space="preserve">   Under Pressure    </w:t>
      </w:r>
      <w:r>
        <w:t xml:space="preserve">   We Are The Champions    </w:t>
      </w:r>
      <w:r>
        <w:t xml:space="preserve">   We Will Rock You    </w:t>
      </w:r>
      <w:r>
        <w:t xml:space="preserve">   You're My Best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Queen's Greatest Hits</dc:title>
  <dcterms:created xsi:type="dcterms:W3CDTF">2021-10-11T15:07:07Z</dcterms:created>
  <dcterms:modified xsi:type="dcterms:W3CDTF">2021-10-11T15:07:07Z</dcterms:modified>
</cp:coreProperties>
</file>